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директора ООО «ЦЕНТР»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Валентина Николаевича,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руководителя: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</w:t>
      </w:r>
      <w:r>
        <w:rPr>
          <w:rStyle w:val="cat-ExternalSystem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ExternalSystemDefinedgrp-3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выдан ОУФМС </w:t>
      </w:r>
      <w:r>
        <w:rPr>
          <w:rStyle w:val="cat-UserDefinedgrp-3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Таежная, д. 24, к. 1,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 ООО «ЦЕНТР»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Таежная, д. 24, к. 1,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пункта 5 статьи 174 Налогового кодекса Российской Федерации, не представил в установленный законодательством о налогах и сборах срок, а именно: не позднее 24.00 часов 25.07.2023 года налоговую декларацию по налогу на добавленную стоимость за 2 квартал 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№ 86172404300409000002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4 пункта 1 статьи 23 Налогового кодекса Российской Федерации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пунктов 1, 6 статьи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5 статьи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названного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Налоговый период (в том числе для налогоплательщиков, исполняющих обязанности налоговых агентов) устанавливается как квартал (статья 163 Налогового кодекса Российской Федерации).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 (пункт 1 статьи 27 Налогового кодекса Российской Федерации).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законода-тельством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возникновения обязанности у юридического лица предоставить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налоговую декларацию по налогу на добавленную стоимость за 2 квартал 2023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ООО «ЦЕНТР» </w:t>
      </w:r>
      <w:r>
        <w:rPr>
          <w:rFonts w:ascii="Times New Roman" w:eastAsia="Times New Roman" w:hAnsi="Times New Roman" w:cs="Times New Roman"/>
          <w:sz w:val="26"/>
          <w:szCs w:val="26"/>
        </w:rPr>
        <w:t>Коленченко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Валентина Николаевича 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0412365400135003832415189.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ExternalSystemDefinedgrp-32rplc-16">
    <w:name w:val="cat-ExternalSystemDefined grp-32 rplc-16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